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daf8d" w14:textId="34bdaf8d">
      <w:pPr>
        <w:spacing w:after="0"/>
        <w:ind w:left="0" w:firstLine="540"/>
        <w:jc w:val="left"/>
        <w15:collapsed w:val="false"/>
      </w:pPr>
    </w:p>
    <w:p>
      <w:pPr>
        <w:spacing w:after="0"/>
        <w:ind w:left="0" w:firstLine="540"/>
        <w:jc w:val="left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Зарегистрировано в Национальном реестре правовых актов</w:t>
      </w:r>
    </w:p>
    <w:p>
      <w:pPr>
        <w:spacing w:after="0"/>
        <w:ind w:left="0" w:firstLine="540"/>
        <w:jc w:val="left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Республики Беларусь 17 марта 2006 г. N 5/21870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------------------------------------------------------------------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 </w:t>
      </w:r>
    </w:p>
    <w:p>
      <w:pPr>
        <w:spacing w:after="0"/>
        <w:ind w:left="0" w:firstLine="540"/>
        <w:jc w:val="center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ПОСТАНОВЛЕНИЕ СОВЕТА МИНИСТРОВ РЕСПУБЛИКИ БЕЛАРУСЬ</w:t>
      </w:r>
    </w:p>
    <w:p>
      <w:pPr>
        <w:spacing w:after="0"/>
        <w:ind w:left="0" w:firstLine="540"/>
        <w:jc w:val="center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30 августа 1993 г. N 582</w:t>
      </w:r>
    </w:p>
    <w:p>
      <w:pPr>
        <w:spacing w:after="0"/>
        <w:ind w:left="0" w:firstLine="540"/>
        <w:jc w:val="center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 </w:t>
      </w:r>
    </w:p>
    <w:p>
      <w:pPr>
        <w:spacing w:after="0"/>
        <w:ind w:left="0" w:firstLine="540"/>
        <w:jc w:val="center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О СОСТАВЕ СТАТИСТИЧЕСКОЙ ОТЧЕТНОСТИ И ОРГАНИЗАЦИОННОЙ</w:t>
      </w:r>
    </w:p>
    <w:p>
      <w:pPr>
        <w:spacing w:after="0"/>
        <w:ind w:left="0" w:firstLine="540"/>
        <w:jc w:val="center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СТРУКТУРЕ ОРГАНОВ ГОСУДАРСТВЕННОЙ СТАТИСТИКИ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 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Совет Министров Республики Беларусь ПОСТАНОВЛЯЕТ: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1. Госкомстату принять меры к коренному улучшению обеспечения органов государственного управления оперативными аналитическими материалами о положении в экономике. В этих целях с участием Госэкономплана, Государственного комитета по труду и социальной защите населения, Министерства ресурсов, других министерств и ведомств до 1 ноября 1993 г. привести состав статистической отчетности в соответствие с требованиями Республиканской программы перевода учета и статистики на международные стандарты.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2. Увеличить фонд оплаты труда работников центрального аппарата Госкомстата на 65,51 млн. рублей в расчете на год.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3. Создать при Госкомстате Научно-исследовательский институт статистики.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Госкомстату в месячный срок утвердить положение об этом институте и назначить его директора.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Министерству финансов выделить Госкомстату в 1993 году из республиканского бюджета 50 млн. рублей на финансирование научно-исследовательских работ.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 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Первый заместитель Председателя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Совета Министров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Республики Беларусь М.МЯСНИКОВИЧ</w:t>
      </w:r>
      <w:r>
        <w:br/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 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Управляющий Делами Совета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Министров Республики Беларусь Н.КАВКО</w:t>
      </w:r>
      <w:r>
        <w:br/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 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 </w:t>
      </w:r>
    </w:p>
    <w:p>
      <w:pPr>
        <w:spacing w:after="0"/>
        <w:ind w:left="0" w:firstLine="540"/>
        <w:jc w:val="both"/>
      </w:pPr>
      <w:r>
        <w:rPr>
          <w:rFonts w:hint="default" w:ascii="Courier New" w:hAnsi="Courier New"/>
          <w:b w:val="false"/>
          <w:i w:val="false"/>
          <w:color w:val="000000"/>
          <w:sz w:val="22"/>
        </w:rPr>
        <w:t>------------------------------------------------------------------</w:t>
      </w:r>
    </w:p>
    <w:sectPr>
      <w:pgSz w:w="11907" w:h="16839" w:code="9"/>
      <w:pgMar w:top="720" w:right="720" w:bottom="720" w:left="72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numbering.xml" Type="http://schemas.openxmlformats.org/officeDocument/2006/relationships/numbering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</dc:creator>
  <cp:lastModifiedBy>docx4j</cp:lastModifiedBy>
</cp:coreProperties>
</file>